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  附牛经  驼经  第一-二卷</w:t>
      </w:r>
    </w:p>
    <w:p>
      <w:r>
        <w:t>作者：喻本元，喻本亨编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元亨疗马集  附牛经  驼经  第一-二卷 评论地址：https://www.jiaokey.com/book/detail/11344319.html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