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书名：元亨疗马集  附牛经  驼经  合并大全卷  上下</w:t>
      </w:r>
    </w:p>
    <w:p>
      <w:r>
        <w:t>作者：喻本元，喻本亨编</w:t>
      </w:r>
    </w:p>
    <w:p>
      <w:r>
        <w:t>出版社：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元亨疗马集  附牛经  驼经  合并大全卷  上下 评论地址：https://www.jiaokey.com/book/detail/11344322.html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