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书名：抚郡农产考略  上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总页数：150</w:t>
      </w:r>
    </w:p>
    <w:p>
      <w:r>
        <w:t>更多请访问教客网:www.jiaokey.com</w:t>
      </w:r>
    </w:p>
    <w:p>
      <w:r>
        <w:t>抚郡农产考略  上评论地址：https://www.jiaokey.com/book/detail/11344336.html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