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工程塑料手册  应用与测试卷</w:t>
      </w:r>
    </w:p>
    <w:p>
      <w:r>
        <w:rPr>
          <w:rFonts w:ascii="宋体" w:hAnsi="宋体" w:eastAsia="宋体"/>
          <w:sz w:val="24"/>
        </w:rPr>
        <w:t>马之庚，陈开来主编；张玉龙常务；高永忠副主编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工程塑料手册  应用与测试卷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马之庚，陈开来主编；张玉龙常务；高永忠副主编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本书出售、求购地址：https://www.jiaokey.com/book/detail/11344444.html</w:t>
      </w:r>
    </w:p>
    <w:p>
      <w:r>
        <w:t>更多相关图书推荐：https://www.jiaokey.com</w:t>
      </w:r>
    </w:p>
    <w:p>
      <w:r>
        <w:t>马之庚，陈开来主编；张玉龙常务；高永忠副主编 其他作品：https://www.jiaokey.com/tag/马之庚，陈开来主编；张玉龙常务；高永忠副主编.html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关键词搜索：https://www.jiaokey.com/tag/工程塑料手册  应用与测试卷.html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