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作者：谢宝陵，史国川主编；申家军，邵文军，张孟资，朱国春副主编</w:t>
      </w:r>
    </w:p>
    <w:p>
      <w:r>
        <w:t>出版社：济南：黄河出版社</w:t>
      </w:r>
    </w:p>
    <w:p>
      <w:r>
        <w:t>出版日期：2002.07</w:t>
      </w:r>
    </w:p>
    <w:p>
      <w:r>
        <w:t>总页数：312</w:t>
      </w:r>
    </w:p>
    <w:p>
      <w:r>
        <w:t>更多请访问教客网: www.jiaokey.com</w:t>
      </w:r>
    </w:p>
    <w:p>
      <w:r>
        <w:t>计算机应用基础 评论地址：https://www.jiaokey.com/book/detail/11344445.html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