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书名：医学计算机应用基础</w:t>
      </w:r>
    </w:p>
    <w:p>
      <w:r>
        <w:t>作者：邹赛德主编；王世伟，刘燕，邱力军，周怡，徐一平，童隆正，韩绛青，兰顺碧，杨长兴，邹赛德，周萍等编</w:t>
      </w:r>
    </w:p>
    <w:p>
      <w:r>
        <w:t>出版社：北京：人民卫生出版社</w:t>
      </w:r>
    </w:p>
    <w:p>
      <w:r>
        <w:t>出版日期：2004.07</w:t>
      </w:r>
    </w:p>
    <w:p>
      <w:r>
        <w:t>总页数：448</w:t>
      </w:r>
    </w:p>
    <w:p>
      <w:r>
        <w:t>更多请访问教客网: www.jiaokey.com</w:t>
      </w:r>
    </w:p>
    <w:p>
      <w:r>
        <w:t>医学计算机应用基础 评论地址：https://www.jiaokey.com/book/detail/11344532.html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