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口腔解剖生理学  第5版  供口腔医学类专业用</w:t>
      </w:r>
    </w:p>
    <w:p>
      <w:r>
        <w:rPr>
          <w:rFonts w:ascii="宋体" w:hAnsi="宋体" w:eastAsia="宋体"/>
          <w:sz w:val="24"/>
        </w:rPr>
        <w:t>皮昕主编；王美青，皮昕，孙大麟，张震康，何三纲，赵士杰，胡静，谢秋菲编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口腔解剖生理学  第5版  供口腔医学类专业用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皮昕主编；王美青，皮昕，孙大麟，张震康，何三纲，赵士杰，胡静，谢秋菲编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本书出售、求购地址：https://www.jiaokey.com/book/detail/11344604.html</w:t>
      </w:r>
    </w:p>
    <w:p>
      <w:r>
        <w:t>更多相关图书推荐：https://www.jiaokey.com</w:t>
      </w:r>
    </w:p>
    <w:p>
      <w:r>
        <w:t>皮昕主编；王美青，皮昕，孙大麟，张震康，何三纲，赵士杰，胡静，谢秋菲编 其他作品：https://www.jiaokey.com/tag/皮昕主编；王美青，皮昕，孙大麟，张震康，何三纲，赵士杰，胡静，谢秋菲编.html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关键词搜索：https://www.jiaokey.com/tag/口腔解剖生理学  第5版  供口腔医学类专业用.html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