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书名：投资大师沃伦·巴非特的管理奥秘</w:t>
      </w:r>
    </w:p>
    <w:p>
      <w:r>
        <w:t>作者：（美）罗伯特·P.迈尔斯（Robert P. Miles）著；许林海译</w:t>
      </w:r>
    </w:p>
    <w:p>
      <w:r>
        <w:t>出版社：沈阳：辽宁人民出版社</w:t>
      </w:r>
    </w:p>
    <w:p>
      <w:r>
        <w:t>出版日期：2003</w:t>
      </w:r>
    </w:p>
    <w:p>
      <w:r>
        <w:t>总页数：443</w:t>
      </w:r>
    </w:p>
    <w:p>
      <w:r>
        <w:t>更多请访问教客网: www.jiaokey.com</w:t>
      </w:r>
    </w:p>
    <w:p>
      <w:r>
        <w:t>投资大师沃伦·巴非特的管理奥秘 评论地址：https://www.jiaokey.com/book/detail/11344630.html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