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刑事案例诉辩审评  绑架罪  非法拘禁罪</w:t>
      </w:r>
    </w:p>
    <w:p>
      <w:r>
        <w:rPr>
          <w:rFonts w:ascii="宋体" w:hAnsi="宋体" w:eastAsia="宋体"/>
          <w:sz w:val="24"/>
        </w:rPr>
        <w:t>裴广川主编；何春燕等编写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刑事案例诉辩审评  绑架罪  非法拘禁罪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裴广川主编；何春燕等编写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本书出售、求购地址：https://www.jiaokey.com/book/detail/11344702.html</w:t>
      </w:r>
    </w:p>
    <w:p>
      <w:r>
        <w:t>更多相关图书推荐：https://www.jiaokey.com</w:t>
      </w:r>
    </w:p>
    <w:p>
      <w:r>
        <w:t>裴广川主编；何春燕等编写 其他作品：https://www.jiaokey.com/tag/裴广川主编；何春燕等编写.html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关键词搜索：https://www.jiaokey.com/tag/刑事案例诉辩审评  绑架罪  非法拘禁罪.html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