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书名：馨香醉染DE芳魂 浪漫伊人的花样情调</w:t>
      </w:r>
    </w:p>
    <w:p>
      <w:r>
        <w:t>作者：紫夫，旗子著</w:t>
      </w:r>
    </w:p>
    <w:p>
      <w:r>
        <w:t>出版社：深圳:海天出版社,2005.01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馨香醉染DE芳魂 浪漫伊人的花样情调 评论地址：https://www.jiaokey.com/book/detail/11344714.html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