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熊晓东教育手记：太阳从这里升起</w:t>
      </w:r>
    </w:p>
    <w:p>
      <w:r>
        <w:rPr>
          <w:rFonts w:ascii="宋体" w:hAnsi="宋体" w:eastAsia="宋体"/>
          <w:sz w:val="24"/>
        </w:rPr>
        <w:t>熊晓东著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熊晓东教育手记：太阳从这里升起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本书出售、求购地址：https://www.jiaokey.com/book/detail/11344771.html</w:t>
      </w:r>
    </w:p>
    <w:p>
      <w:r>
        <w:t>更多相关图书推荐：https://www.jiaokey.com</w:t>
      </w:r>
    </w:p>
    <w:p>
      <w:r>
        <w:t>熊晓东著 其他作品：https://www.jiaokey.com/tag/熊晓东著.html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关键词搜索：https://www.jiaokey.com/tag/课程-教学研究-高中-文集.html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