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策划好你的职业生涯  从此卸下职场不能承受之重</w:t>
      </w:r>
    </w:p>
    <w:p>
      <w:r>
        <w:rPr>
          <w:rFonts w:ascii="宋体" w:hAnsi="宋体" w:eastAsia="宋体"/>
          <w:sz w:val="24"/>
        </w:rPr>
        <w:t>凯瑟琳·于主编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策划好你的职业生涯  从此卸下职场不能承受之重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凯瑟琳·于主编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本书出售、求购地址：https://www.jiaokey.com/book/detail/11344799.html</w:t>
      </w:r>
    </w:p>
    <w:p>
      <w:r>
        <w:t>更多相关图书推荐：https://www.jiaokey.com</w:t>
      </w:r>
    </w:p>
    <w:p>
      <w:r>
        <w:t>凯瑟琳·于主编 其他作品：https://www.jiaokey.com/tag/凯瑟琳·于主编.html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关键词搜索：https://www.jiaokey.com/tag/策划好你的职业生涯  从此卸下职场不能承受之重.html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