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与青春期子女沟通的50种有效技巧</w:t>
      </w:r>
    </w:p>
    <w:p>
      <w:r>
        <w:rPr>
          <w:rFonts w:ascii="宋体" w:hAnsi="宋体" w:eastAsia="宋体"/>
          <w:sz w:val="24"/>
        </w:rPr>
        <w:t>（美）Debra Hapenny Ciavola著；周玉，啜京中译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与青春期子女沟通的50种有效技巧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（美）Debra Hapenny Ciavola著；周玉，啜京中译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本书出售、求购地址：https://www.jiaokey.com/book/detail/11344865.html</w:t>
      </w:r>
    </w:p>
    <w:p>
      <w:r>
        <w:t>更多相关图书推荐：https://www.jiaokey.com</w:t>
      </w:r>
    </w:p>
    <w:p>
      <w:r>
        <w:t>（美）Debra Hapenny Ciavola著；周玉，啜京中译 其他作品：https://www.jiaokey.com/tag/（美）Debra Hapenny Ciavola著；周玉，啜京中译.html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关键词搜索：https://www.jiaokey.com/tag/与青春期子女沟通的50种有效技巧.html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