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书名：思科网络技术学院教程IT基础 II 网络操作系统</w:t>
      </w:r>
    </w:p>
    <w:p>
      <w:r>
        <w:t>作者：（美）Cisco Systems公司，（美）Cisco Networking Academy Program著；尹霞，王炼译</w:t>
      </w:r>
    </w:p>
    <w:p>
      <w:r>
        <w:t>出版社：北京：人民邮电出版社</w:t>
      </w:r>
    </w:p>
    <w:p>
      <w:r>
        <w:t>出版日期：2004.11</w:t>
      </w:r>
    </w:p>
    <w:p>
      <w:r>
        <w:t>总页数：473</w:t>
      </w:r>
    </w:p>
    <w:p>
      <w:r>
        <w:t>更多请访问教客网: www.jiaokey.com</w:t>
      </w:r>
    </w:p>
    <w:p>
      <w:r>
        <w:t>思科网络技术学院教程IT基础 II 网络操作系统 评论地址：https://www.jiaokey.com/book/detail/11344941.html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