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Server数据库原理及应用</w:t>
      </w:r>
    </w:p>
    <w:p>
      <w:r>
        <w:t>作者：曾长军主编；曾长军，朱剑锋，刘坤编著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总页数：282</w:t>
      </w:r>
    </w:p>
    <w:p>
      <w:r>
        <w:t>更多请访问教客网: www.jiaokey.com</w:t>
      </w:r>
    </w:p>
    <w:p>
      <w:r>
        <w:t>SQL Server数据库原理及应用 评论地址：https://www.jiaokey.com/book/detail/11344955.html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