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书名：电脑e课堂 操作系统篇 Windows XP</w:t>
      </w:r>
    </w:p>
    <w:p>
      <w:r>
        <w:t>作者：刘军伟，王仲军，唐俊翟执笔；丛书编委会编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电脑e课堂 操作系统篇 Windows XP 评论地址：https://www.jiaokey.com/book/detail/11344986.html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