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书名：电脑e课堂 基础工具篇 计算机应用基础</w:t>
      </w:r>
    </w:p>
    <w:p>
      <w:r>
        <w:t>作者：刘军伟，黄仲均，江飞飞执笔，丛书编委会编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总页数：286</w:t>
      </w:r>
    </w:p>
    <w:p>
      <w:r>
        <w:t>更多请访问教客网: www.jiaokey.com</w:t>
      </w:r>
    </w:p>
    <w:p>
      <w:r>
        <w:t>电脑e课堂 基础工具篇 计算机应用基础 评论地址：https://www.jiaokey.com/book/detail/11344987.html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