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作者：汪赵强主编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计算机网络基础 评论地址：https://www.jiaokey.com/book/detail/11344993.html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