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书名：文物修复与养护</w:t>
      </w:r>
    </w:p>
    <w:p>
      <w:r>
        <w:t>作者：潘慧琳著</w:t>
      </w:r>
    </w:p>
    <w:p>
      <w:r>
        <w:t>出版社：沈阳：万卷出版公司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文物修复与养护 评论地址：https://www.jiaokey.com/book/detail/11345095.html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