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书名：画家墨场应用宝典</w:t>
      </w:r>
    </w:p>
    <w:p>
      <w:r>
        <w:t>作者：胡迎建，叶青编著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画家墨场应用宝典 评论地址：https://www.jiaokey.com/book/detail/11345108.html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