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书名：清华大学美术学院学生作品精选  环艺设计  电脑篇</w:t>
      </w:r>
    </w:p>
    <w:p>
      <w:r>
        <w:t>作者：宋立民编著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总页数：67</w:t>
      </w:r>
    </w:p>
    <w:p>
      <w:r>
        <w:t>更多请访问教客网: www.jiaokey.com</w:t>
      </w:r>
    </w:p>
    <w:p>
      <w:r>
        <w:t>清华大学美术学院学生作品精选  环艺设计  电脑篇 评论地址：https://www.jiaokey.com/book/detail/11345211.html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