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书名：大学英语四级考试速战速决  第2版</w:t>
      </w:r>
    </w:p>
    <w:p>
      <w:r>
        <w:t>作者：北京大学英语系，齐乃政总主编；李培，李博主编；大学英语四级考试命题研究组编写</w:t>
      </w:r>
    </w:p>
    <w:p>
      <w:r>
        <w:t>出版社：北京：科学技术文献出版社</w:t>
      </w:r>
    </w:p>
    <w:p>
      <w:r>
        <w:t>出版日期：2005</w:t>
      </w:r>
    </w:p>
    <w:p>
      <w:r>
        <w:t>总页数：397</w:t>
      </w:r>
    </w:p>
    <w:p>
      <w:r>
        <w:t>更多请访问教客网: www.jiaokey.com</w:t>
      </w:r>
    </w:p>
    <w:p>
      <w:r>
        <w:t>大学英语四级考试速战速决  第2版 评论地址：https://www.jiaokey.com/book/detail/11345218.html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