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让我们拥有爱  写给露易丝的信</w:t>
      </w:r>
    </w:p>
    <w:p>
      <w:r>
        <w:rPr>
          <w:rFonts w:ascii="宋体" w:hAnsi="宋体" w:eastAsia="宋体"/>
          <w:sz w:val="24"/>
        </w:rPr>
        <w:t>（美）露易丝·海（Louise L.Hay）著；唐志红译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让我们拥有爱  写给露易丝的信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（美）露易丝·海（Louise L.Hay）著；唐志红译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本书出售、求购地址：https://www.jiaokey.com/book/detail/11345293.html</w:t>
      </w:r>
    </w:p>
    <w:p>
      <w:r>
        <w:t>更多相关图书推荐：https://www.jiaokey.com</w:t>
      </w:r>
    </w:p>
    <w:p>
      <w:r>
        <w:t>（美）露易丝·海（Louise L.Hay）著；唐志红译 其他作品：https://www.jiaokey.com/tag/（美）露易丝·海（Louise L.Hay）著；唐志红译.html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关键词搜索：https://www.jiaokey.com/tag/让我们拥有爱  写给露易丝的信.html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