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  成功与快乐都来自一个聪明的选择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  成功与快乐都来自一个聪明的选择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本书出售、求购地址：https://www.jiaokey.com/book/detail/11345296.html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关键词搜索：https://www.jiaokey.com/tag/选择  成功与快乐都来自一个聪明的选择.html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