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以变应变  驾驭变局、化解人生危机全攻略</w:t>
      </w:r>
    </w:p>
    <w:p>
      <w:r>
        <w:rPr>
          <w:rFonts w:ascii="宋体" w:hAnsi="宋体" w:eastAsia="宋体"/>
          <w:sz w:val="24"/>
        </w:rPr>
        <w:t>（美）西蒙·雷诺德斯著；徐伟鹏编译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以变应变  驾驭变局、化解人生危机全攻略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（美）西蒙·雷诺德斯著；徐伟鹏编译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本书出售、求购地址：https://www.jiaokey.com/book/detail/11345303.html</w:t>
      </w:r>
    </w:p>
    <w:p>
      <w:r>
        <w:t>更多相关图书推荐：https://www.jiaokey.com</w:t>
      </w:r>
    </w:p>
    <w:p>
      <w:r>
        <w:t>（美）西蒙·雷诺德斯著；徐伟鹏编译 其他作品：https://www.jiaokey.com/tag/（美）西蒙·雷诺德斯著；徐伟鹏编译.html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关键词搜索：https://www.jiaokey.com/tag/以变应变  驾驭变局、化解人生危机全攻略.html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