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驾驭中年  女人成为自己</w:t>
      </w:r>
    </w:p>
    <w:p>
      <w:r>
        <w:rPr>
          <w:rFonts w:ascii="宋体" w:hAnsi="宋体" w:eastAsia="宋体"/>
          <w:sz w:val="24"/>
        </w:rPr>
        <w:t>（澳）罗宾·维可思-威利斯（Robyn Vickers-Willis）著；惠延雯译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驾驭中年  女人成为自己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（澳）罗宾·维可思-威利斯（Robyn Vickers-Willis）著；惠延雯译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本书出售、求购地址：https://www.jiaokey.com/book/detail/11345335.html</w:t>
      </w:r>
    </w:p>
    <w:p>
      <w:r>
        <w:t>更多相关图书推荐：https://www.jiaokey.com</w:t>
      </w:r>
    </w:p>
    <w:p>
      <w:r>
        <w:t>（澳）罗宾·维可思-威利斯（Robyn Vickers-Willis）著；惠延雯译 其他作品：https://www.jiaokey.com/tag/（澳）罗宾·维可思-威利斯（Robyn Vickers-Willis）著；惠延雯译.html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关键词搜索：https://www.jiaokey.com/tag/驾驭中年  女人成为自己.html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