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基本人际关系技巧  成功的每日技巧</w:t>
      </w:r>
    </w:p>
    <w:p>
      <w:r>
        <w:rPr>
          <w:rFonts w:ascii="宋体" w:hAnsi="宋体" w:eastAsia="宋体"/>
          <w:sz w:val="24"/>
        </w:rPr>
        <w:t>（美）德士特·耶格，（美）多尔·耶格著；赖伟雄译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基本人际关系技巧  成功的每日技巧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（美）德士特·耶格，（美）多尔·耶格著；赖伟雄译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本书出售、求购地址：https://www.jiaokey.com/book/detail/11345396.html</w:t>
      </w:r>
    </w:p>
    <w:p>
      <w:r>
        <w:t>更多相关图书推荐：https://www.jiaokey.com</w:t>
      </w:r>
    </w:p>
    <w:p>
      <w:r>
        <w:t>（美）德士特·耶格，（美）多尔·耶格著；赖伟雄译 其他作品：https://www.jiaokey.com/tag/（美）德士特·耶格，（美）多尔·耶格著；赖伟雄译.html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关键词搜索：https://www.jiaokey.com/tag/基本人际关系技巧  成功的每日技巧.html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