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2003实例技巧教程</w:t>
      </w:r>
    </w:p>
    <w:p>
      <w:r>
        <w:t>作者：徐义，李相伟，吴祖俊编著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中文版Excel 2003实例技巧教程 评论地址：https://www.jiaokey.com/book/detail/11345533.html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