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6.0/NET基础 技巧与实例</w:t>
      </w:r>
    </w:p>
    <w:p>
      <w:r>
        <w:t>作者：司红伟主编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Visual Basic 6.0/NET基础 技巧与实例 评论地址：https://www.jiaokey.com/book/detail/11345542.html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