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2004基础与实例教程</w:t>
      </w:r>
    </w:p>
    <w:p>
      <w:r>
        <w:t>作者：陈进编著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总页数：320</w:t>
      </w:r>
    </w:p>
    <w:p>
      <w:r>
        <w:t>更多请访问教客网: www.jiaokey.com</w:t>
      </w:r>
    </w:p>
    <w:p>
      <w:r>
        <w:t>中文版AutoCAD 2004基础与实例教程 评论地址：https://www.jiaokey.com/book/detail/11345564.html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