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2003实例技巧教程</w:t>
      </w:r>
    </w:p>
    <w:p>
      <w:r>
        <w:t>作者：文飞鹰，张卫党编著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总页数：296</w:t>
      </w:r>
    </w:p>
    <w:p>
      <w:r>
        <w:t>更多请访问教客网: www.jiaokey.com</w:t>
      </w:r>
    </w:p>
    <w:p>
      <w:r>
        <w:t>中文版Word 2003实例技巧教程 评论地址：https://www.jiaokey.com/book/detail/11345572.html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