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书名：FLASHMX2004高级实例精典制作</w:t>
      </w:r>
    </w:p>
    <w:p>
      <w:r>
        <w:t>作者：前程文化编著</w:t>
      </w:r>
    </w:p>
    <w:p>
      <w:r>
        <w:t>出版社：成都：电子科技大学出版社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FLASHMX2004高级实例精典制作 评论地址：https://www.jiaokey.com/book/detail/11345580.html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