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书名：持志学院考古学小史讲义</w:t>
      </w:r>
    </w:p>
    <w:p>
      <w:r>
        <w:t>作者:卫聚贤著</w:t>
      </w:r>
    </w:p>
    <w:p>
      <w:r>
        <w:t>出版社:1931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持志学院考古学小史讲义评论地址：https://www.jiaokey.com/book/detail/11345608.html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