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书名：乍浦东陈族谱稿</w:t>
      </w:r>
    </w:p>
    <w:p>
      <w:r>
        <w:t>作者：陈甸编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乍浦东陈族谱稿 评论地址：https://www.jiaokey.com/book/detail/11346232.html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