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书名：由峪道河到泰</w:t>
      </w:r>
    </w:p>
    <w:p>
      <w:r>
        <w:t>作者：刘彰编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由峪道河到泰 评论地址：https://www.jiaokey.com/book/detail/11346251.html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