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书名：晚明小品文库  第1辑</w:t>
      </w:r>
    </w:p>
    <w:p>
      <w:r>
        <w:t>作者：阿英编</w:t>
      </w:r>
    </w:p>
    <w:p>
      <w:r>
        <w:t>出版社：上海大江书店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晚明小品文库  第1辑 评论地址：https://www.jiaokey.com/book/detail/11346255.html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