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书名：明清八大家文选</w:t>
      </w:r>
    </w:p>
    <w:p>
      <w:r>
        <w:t>作者：归震川，方望溪，梅伯吉，曾涤生，刘海峰，张濂亭，姚姬传，吴挚甫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明清八大家文选 评论地址：https://www.jiaokey.com/book/detail/11346258.html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