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书名：人物品藻录初编</w:t>
      </w:r>
    </w:p>
    <w:p>
      <w:r>
        <w:t>作者：郑逸梅著</w:t>
      </w:r>
    </w:p>
    <w:p>
      <w:r>
        <w:t>出版社：日新出版社,1946.11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人物品藻录初编 评论地址：https://www.jiaokey.com/book/detail/11346276.html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