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书名：七十二烈士殉国十九周年纪念特刊</w:t>
      </w:r>
    </w:p>
    <w:p>
      <w:r>
        <w:t>作者：中国国民党浙江省执行委员会宣传部编</w:t>
      </w:r>
    </w:p>
    <w:p>
      <w:r>
        <w:t>出版社：中国国民党浙江省执行委员会宣传部</w:t>
      </w:r>
    </w:p>
    <w:p>
      <w:r>
        <w:t>出版日期：1930</w:t>
      </w:r>
    </w:p>
    <w:p>
      <w:r>
        <w:t>总页数：72</w:t>
      </w:r>
    </w:p>
    <w:p>
      <w:r>
        <w:t>更多请访问教客网: www.jiaokey.com</w:t>
      </w:r>
    </w:p>
    <w:p>
      <w:r>
        <w:t>七十二烈士殉国十九周年纪念特刊 评论地址：https://www.jiaokey.com/book/detail/11346328.html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