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书名：五千年来中华民族爱国魂</w:t>
      </w:r>
    </w:p>
    <w:p>
      <w:r>
        <w:t>作者：徐用</w:t>
      </w:r>
    </w:p>
    <w:p>
      <w:r>
        <w:t>出版社：各埠中华书局</w:t>
      </w:r>
    </w:p>
    <w:p>
      <w:r>
        <w:t>出版日期：1947.09</w:t>
      </w:r>
    </w:p>
    <w:p>
      <w:r>
        <w:t>总页数：208</w:t>
      </w:r>
    </w:p>
    <w:p>
      <w:r>
        <w:t>更多请访问教客网: www.jiaokey.com</w:t>
      </w:r>
    </w:p>
    <w:p>
      <w:r>
        <w:t>五千年来中华民族爱国魂 评论地址：https://www.jiaokey.com/book/detail/11346429.html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