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书名：中国社会生活的业展与训练</w:t>
      </w:r>
    </w:p>
    <w:p>
      <w:r>
        <w:t>作者：杨缤编</w:t>
      </w:r>
    </w:p>
    <w:p>
      <w:r>
        <w:t>出版社：青年协会书局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中国社会生活的业展与训练 评论地址：https://www.jiaokey.com/book/detail/11346502.html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