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书名：中国历代名贤故事集  第3辑  学术先进  屈原</w:t>
      </w:r>
    </w:p>
    <w:p>
      <w:r>
        <w:t>作者：游园恩编著</w:t>
      </w:r>
    </w:p>
    <w:p>
      <w:r>
        <w:t>出版社：胜利出版社</w:t>
      </w:r>
    </w:p>
    <w:p>
      <w:r>
        <w:t>出版日期：1946.03</w:t>
      </w:r>
    </w:p>
    <w:p>
      <w:r>
        <w:t>总页数：221</w:t>
      </w:r>
    </w:p>
    <w:p>
      <w:r>
        <w:t>更多请访问教客网: www.jiaokey.com</w:t>
      </w:r>
    </w:p>
    <w:p>
      <w:r>
        <w:t>中国历代名贤故事集  第3辑  学术先进  屈原 评论地址：https://www.jiaokey.com/book/detail/11346517.html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