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书名：袁小修日记  第2版</w:t>
      </w:r>
    </w:p>
    <w:p>
      <w:r>
        <w:t>作者：</w:t>
      </w:r>
    </w:p>
    <w:p>
      <w:r>
        <w:t>出版社：上海国学研究社,1935.10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袁小修日记  第2版 评论地址：https://www.jiaokey.com/book/detail/11346545.html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