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书名：清代毗陵名人小传稿  下</w:t>
      </w:r>
    </w:p>
    <w:p>
      <w:r>
        <w:t>作者：张维骧编纂</w:t>
      </w:r>
    </w:p>
    <w:p>
      <w:r>
        <w:t>出版社：常州旅沪同乡会</w:t>
      </w:r>
    </w:p>
    <w:p>
      <w:r>
        <w:t>出版日期：1944.11</w:t>
      </w:r>
    </w:p>
    <w:p>
      <w:r>
        <w:t>总页数：204</w:t>
      </w:r>
    </w:p>
    <w:p>
      <w:r>
        <w:t>更多请访问教客网: www.jiaokey.com</w:t>
      </w:r>
    </w:p>
    <w:p>
      <w:r>
        <w:t>清代毗陵名人小传稿  下 评论地址：https://www.jiaokey.com/book/detail/11346572.html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