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书名：民族英雄评传  抗金护宋的民族英雄李纲  第6集  第3版</w:t>
      </w:r>
    </w:p>
    <w:p>
      <w:r>
        <w:t>作者：成亚光著</w:t>
      </w:r>
    </w:p>
    <w:p>
      <w:r>
        <w:t>出版社：上海汗血书店</w:t>
      </w:r>
    </w:p>
    <w:p>
      <w:r>
        <w:t>出版日期：1936.06</w:t>
      </w:r>
    </w:p>
    <w:p>
      <w:r>
        <w:t>总页数：48</w:t>
      </w:r>
    </w:p>
    <w:p>
      <w:r>
        <w:t>更多请访问教客网: www.jiaokey.com</w:t>
      </w:r>
    </w:p>
    <w:p>
      <w:r>
        <w:t>民族英雄评传  抗金护宋的民族英雄李纲  第6集  第3版 评论地址：https://www.jiaokey.com/book/detail/11346584.html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