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书名：历代骈文菁华  上</w:t>
      </w:r>
    </w:p>
    <w:p>
      <w:r>
        <w:t>作者：新体评注</w:t>
      </w:r>
    </w:p>
    <w:p>
      <w:r>
        <w:t>出版社：大东书局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历代骈文菁华  上 评论地址：https://www.jiaokey.com/book/detail/11346651.html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