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书名：民智历代文选  大学文科适用</w:t>
      </w:r>
    </w:p>
    <w:p>
      <w:r>
        <w:t>作者：复旦大学教授王馥泉编</w:t>
      </w:r>
    </w:p>
    <w:p>
      <w:r>
        <w:t>出版社：上海民智书局</w:t>
      </w:r>
    </w:p>
    <w:p>
      <w:r>
        <w:t>出版日期：1932.10</w:t>
      </w:r>
    </w:p>
    <w:p>
      <w:r>
        <w:t>总页数：555</w:t>
      </w:r>
    </w:p>
    <w:p>
      <w:r>
        <w:t>更多请访问教客网: www.jiaokey.com</w:t>
      </w:r>
    </w:p>
    <w:p>
      <w:r>
        <w:t>民智历代文选  大学文科适用 评论地址：https://www.jiaokey.com/book/detail/11346725.html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