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 Photoshop CS Lightscape 3.2专家级建筑效果图制作技巧揭秘  工装篇  全彩印刷</w:t>
      </w:r>
    </w:p>
    <w:p>
      <w:r>
        <w:t>作者：曾冬梅编著</w:t>
      </w:r>
    </w:p>
    <w:p>
      <w:r>
        <w:t>出版社：北京：兵器工业出版社；北京希望电子出版社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3ds max 6 Photoshop CS Lightscape 3.2专家级建筑效果图制作技巧揭秘  工装篇  全彩印刷 评论地址：https://www.jiaokey.com/book/detail/11347669.html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