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书名：DNA计算 一种新的计算模式</w:t>
      </w:r>
    </w:p>
    <w:p>
      <w:r>
        <w:t>作者：（德）G.Paun，（德）G.Rozenberg，（德）A.Salomaa著；许进，王淑栋，潘林强译</w:t>
      </w:r>
    </w:p>
    <w:p>
      <w:r>
        <w:t>出版社：北京：清华大学出版社</w:t>
      </w:r>
    </w:p>
    <w:p>
      <w:r>
        <w:t>出版日期：2004.09</w:t>
      </w:r>
    </w:p>
    <w:p>
      <w:r>
        <w:t>总页数：344</w:t>
      </w:r>
    </w:p>
    <w:p>
      <w:r>
        <w:t>更多请访问教客网: www.jiaokey.com</w:t>
      </w:r>
    </w:p>
    <w:p>
      <w:r>
        <w:t>DNA计算 一种新的计算模式 评论地址：https://www.jiaokey.com/book/detail/11347693.html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