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巧手小菜  彩版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巧手小菜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本书出售、求购地址：https://www.jiaokey.com/book/detail/11347751.html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巧手小菜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